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3901" w14:textId="77777777" w:rsidR="00856453" w:rsidRPr="00856453" w:rsidRDefault="00856453" w:rsidP="00856453"/>
    <w:p w14:paraId="2A0AD04F" w14:textId="0902E8BC" w:rsidR="00320DA1" w:rsidRPr="00226B87" w:rsidRDefault="00320DA1" w:rsidP="00226B87">
      <w:pPr>
        <w:pBdr>
          <w:bottom w:val="single" w:sz="4" w:space="1" w:color="auto"/>
        </w:pBdr>
        <w:jc w:val="center"/>
        <w:rPr>
          <w:rFonts w:ascii="Fira Sans" w:hAnsi="Fira Sans"/>
          <w:b/>
          <w:bCs/>
          <w:sz w:val="48"/>
          <w:szCs w:val="48"/>
          <w:lang w:val="fr-BE"/>
        </w:rPr>
      </w:pPr>
      <w:r w:rsidRPr="00226B87">
        <w:rPr>
          <w:rFonts w:ascii="Fira Sans" w:hAnsi="Fira Sans"/>
          <w:b/>
          <w:bCs/>
          <w:sz w:val="48"/>
          <w:szCs w:val="48"/>
          <w:lang w:val="fr-BE"/>
        </w:rPr>
        <w:t>Demande d’indemnité de maladie pour une personne au chômage</w:t>
      </w:r>
    </w:p>
    <w:p w14:paraId="7BE63539" w14:textId="07CF351B" w:rsidR="00320DA1" w:rsidRPr="00226B87" w:rsidRDefault="00320DA1" w:rsidP="00320DA1">
      <w:pPr>
        <w:rPr>
          <w:rFonts w:ascii="Fira Sans" w:hAnsi="Fira Sans"/>
          <w:lang w:val="fr-BE"/>
        </w:rPr>
      </w:pPr>
      <w:r w:rsidRPr="00226B87">
        <w:rPr>
          <w:rFonts w:ascii="Fira Sans" w:hAnsi="Fira Sans"/>
          <w:lang w:val="fr-BE"/>
        </w:rPr>
        <w:t>Cette fiche explique les démarches à suivre pour demander une indemnité de maladie auprès de votre mutuelle lorsque vous êtes au chômage.</w:t>
      </w:r>
    </w:p>
    <w:p w14:paraId="5AF62E28" w14:textId="0D83B4E8" w:rsidR="00856453" w:rsidRPr="00856453" w:rsidRDefault="00320DA1" w:rsidP="00856453">
      <w:pPr>
        <w:rPr>
          <w:rFonts w:ascii="Fira Sans" w:hAnsi="Fira Sans"/>
          <w:b/>
          <w:bCs/>
          <w:sz w:val="28"/>
          <w:szCs w:val="28"/>
          <w:u w:val="single"/>
          <w:lang w:val="fr-BE"/>
        </w:rPr>
      </w:pPr>
      <w:r w:rsidRPr="00856453">
        <w:rPr>
          <w:rFonts w:ascii="Fira Sans" w:hAnsi="Fira Sans"/>
          <w:b/>
          <w:bCs/>
          <w:sz w:val="28"/>
          <w:szCs w:val="28"/>
          <w:u w:val="single"/>
          <w:lang w:val="fr-BE"/>
        </w:rPr>
        <w:t>Conditions à remplir</w:t>
      </w:r>
    </w:p>
    <w:p w14:paraId="4136600C" w14:textId="1578EBAE" w:rsidR="00320DA1" w:rsidRPr="00226B87" w:rsidRDefault="00320DA1" w:rsidP="003354CA">
      <w:pPr>
        <w:pStyle w:val="Paragraphedeliste"/>
        <w:numPr>
          <w:ilvl w:val="0"/>
          <w:numId w:val="15"/>
        </w:numPr>
        <w:spacing w:after="120" w:line="240" w:lineRule="auto"/>
        <w:ind w:left="714" w:hanging="357"/>
        <w:contextualSpacing w:val="0"/>
        <w:rPr>
          <w:rFonts w:ascii="Fira Sans" w:hAnsi="Fira Sans"/>
          <w:lang w:val="fr-BE"/>
        </w:rPr>
      </w:pPr>
      <w:r w:rsidRPr="00226B87">
        <w:rPr>
          <w:rFonts w:ascii="Fira Sans" w:hAnsi="Fira Sans"/>
          <w:lang w:val="fr-BE"/>
        </w:rPr>
        <w:t>Être inscrit comme titulaire à une mutuelle.</w:t>
      </w:r>
    </w:p>
    <w:p w14:paraId="556C072D" w14:textId="77777777" w:rsidR="00320DA1" w:rsidRPr="00226B87" w:rsidRDefault="00320DA1" w:rsidP="003354CA">
      <w:pPr>
        <w:pStyle w:val="Paragraphedeliste"/>
        <w:numPr>
          <w:ilvl w:val="0"/>
          <w:numId w:val="15"/>
        </w:numPr>
        <w:spacing w:after="120" w:line="240" w:lineRule="auto"/>
        <w:ind w:left="714" w:hanging="357"/>
        <w:contextualSpacing w:val="0"/>
        <w:rPr>
          <w:rFonts w:ascii="Fira Sans" w:hAnsi="Fira Sans"/>
          <w:lang w:val="fr-BE"/>
        </w:rPr>
      </w:pPr>
      <w:r w:rsidRPr="00226B87">
        <w:rPr>
          <w:rFonts w:ascii="Fira Sans" w:hAnsi="Fira Sans"/>
          <w:lang w:val="fr-BE"/>
        </w:rPr>
        <w:t>Avoir été indemnisé par le chômage ou avoir cessé votre activité salariée depuis moins de 12 mois.</w:t>
      </w:r>
    </w:p>
    <w:p w14:paraId="0B5A5D20" w14:textId="77777777" w:rsidR="00320DA1" w:rsidRPr="00226B87" w:rsidRDefault="00320DA1" w:rsidP="003354CA">
      <w:pPr>
        <w:pStyle w:val="Paragraphedeliste"/>
        <w:numPr>
          <w:ilvl w:val="0"/>
          <w:numId w:val="15"/>
        </w:numPr>
        <w:spacing w:after="120" w:line="240" w:lineRule="auto"/>
        <w:ind w:left="714" w:hanging="357"/>
        <w:contextualSpacing w:val="0"/>
        <w:rPr>
          <w:rFonts w:ascii="Fira Sans" w:hAnsi="Fira Sans"/>
          <w:lang w:val="fr-BE"/>
        </w:rPr>
      </w:pPr>
      <w:r w:rsidRPr="00226B87">
        <w:rPr>
          <w:rFonts w:ascii="Fira Sans" w:hAnsi="Fira Sans"/>
          <w:lang w:val="fr-BE"/>
        </w:rPr>
        <w:t>Être reconnu en incapacité de travail par le médecin-conseil de la mutuelle.</w:t>
      </w:r>
    </w:p>
    <w:p w14:paraId="68B0A5CF" w14:textId="01253477" w:rsidR="00320DA1" w:rsidRDefault="00320DA1" w:rsidP="003354CA">
      <w:pPr>
        <w:pStyle w:val="Paragraphedeliste"/>
        <w:numPr>
          <w:ilvl w:val="0"/>
          <w:numId w:val="15"/>
        </w:numPr>
        <w:spacing w:after="120" w:line="240" w:lineRule="auto"/>
        <w:ind w:left="714" w:hanging="357"/>
        <w:contextualSpacing w:val="0"/>
        <w:rPr>
          <w:rFonts w:ascii="Fira Sans" w:hAnsi="Fira Sans"/>
          <w:lang w:val="fr-BE"/>
        </w:rPr>
      </w:pPr>
      <w:r w:rsidRPr="00226B87">
        <w:rPr>
          <w:rFonts w:ascii="Fira Sans" w:hAnsi="Fira Sans"/>
          <w:lang w:val="fr-BE"/>
        </w:rPr>
        <w:t>Respecter les délais d’envoi du certificat médical (généralement 48 heures après le début de l’incapacité).</w:t>
      </w:r>
    </w:p>
    <w:p w14:paraId="26100873" w14:textId="77777777" w:rsidR="003354CA" w:rsidRPr="00442BCF" w:rsidRDefault="003354CA" w:rsidP="003354CA">
      <w:pPr>
        <w:rPr>
          <w:lang w:val="fr-BE"/>
        </w:rPr>
      </w:pPr>
    </w:p>
    <w:p w14:paraId="5BD5DF8C" w14:textId="77777777" w:rsidR="00320DA1" w:rsidRPr="00856453" w:rsidRDefault="00320DA1" w:rsidP="00320DA1">
      <w:pPr>
        <w:rPr>
          <w:rFonts w:ascii="Fira Sans" w:hAnsi="Fira Sans"/>
          <w:b/>
          <w:bCs/>
          <w:sz w:val="28"/>
          <w:szCs w:val="28"/>
          <w:u w:val="single"/>
          <w:lang w:val="fr-BE"/>
        </w:rPr>
      </w:pPr>
      <w:r w:rsidRPr="00856453">
        <w:rPr>
          <w:rFonts w:ascii="Fira Sans" w:hAnsi="Fira Sans"/>
          <w:b/>
          <w:bCs/>
          <w:sz w:val="28"/>
          <w:szCs w:val="28"/>
          <w:u w:val="single"/>
          <w:lang w:val="fr-BE"/>
        </w:rPr>
        <w:t>Étapes à suivre</w:t>
      </w:r>
    </w:p>
    <w:p w14:paraId="36EDE689" w14:textId="77777777" w:rsidR="00320DA1" w:rsidRPr="00856453" w:rsidRDefault="00320DA1" w:rsidP="00320DA1">
      <w:pPr>
        <w:rPr>
          <w:rFonts w:ascii="Fira Sans" w:hAnsi="Fira Sans"/>
          <w:b/>
          <w:bCs/>
          <w:sz w:val="24"/>
          <w:szCs w:val="24"/>
          <w:lang w:val="fr-BE"/>
        </w:rPr>
      </w:pPr>
      <w:r w:rsidRPr="00856453">
        <w:rPr>
          <w:rFonts w:ascii="Fira Sans" w:hAnsi="Fira Sans"/>
          <w:b/>
          <w:bCs/>
          <w:sz w:val="24"/>
          <w:szCs w:val="24"/>
          <w:lang w:val="fr-BE"/>
        </w:rPr>
        <w:t>1. Consulter votre médecin</w:t>
      </w:r>
    </w:p>
    <w:p w14:paraId="176E918C" w14:textId="77777777" w:rsidR="00226B87" w:rsidRDefault="00320DA1" w:rsidP="00856453">
      <w:pPr>
        <w:spacing w:after="120"/>
        <w:rPr>
          <w:rFonts w:ascii="Fira Sans" w:hAnsi="Fira Sans"/>
          <w:lang w:val="fr-BE"/>
        </w:rPr>
      </w:pPr>
      <w:r w:rsidRPr="00226B87">
        <w:rPr>
          <w:rFonts w:ascii="Fira Sans" w:hAnsi="Fira Sans"/>
          <w:lang w:val="fr-BE"/>
        </w:rPr>
        <w:t>Le médecin doit établir un certificat médical mentionnant :</w:t>
      </w:r>
    </w:p>
    <w:p w14:paraId="69C8C889" w14:textId="77777777" w:rsidR="00226B87" w:rsidRPr="00856453" w:rsidRDefault="00320DA1" w:rsidP="003354CA">
      <w:pPr>
        <w:pStyle w:val="Paragraphedeliste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Fira Sans" w:hAnsi="Fira Sans"/>
          <w:color w:val="000000" w:themeColor="text1"/>
          <w:lang w:val="fr-BE"/>
        </w:rPr>
      </w:pPr>
      <w:r w:rsidRPr="00856453">
        <w:rPr>
          <w:rFonts w:ascii="Fira Sans" w:hAnsi="Fira Sans"/>
          <w:color w:val="000000" w:themeColor="text1"/>
          <w:lang w:val="fr-BE"/>
        </w:rPr>
        <w:t>La date de début de l’incapacité.</w:t>
      </w:r>
    </w:p>
    <w:p w14:paraId="6DF596E3" w14:textId="77777777" w:rsidR="00226B87" w:rsidRPr="00856453" w:rsidRDefault="00320DA1" w:rsidP="003354CA">
      <w:pPr>
        <w:pStyle w:val="Paragraphedeliste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Fira Sans" w:hAnsi="Fira Sans"/>
          <w:color w:val="000000" w:themeColor="text1"/>
          <w:lang w:val="fr-BE"/>
        </w:rPr>
      </w:pPr>
      <w:r w:rsidRPr="00856453">
        <w:rPr>
          <w:rFonts w:ascii="Fira Sans" w:hAnsi="Fira Sans"/>
          <w:color w:val="000000" w:themeColor="text1"/>
          <w:lang w:val="fr-BE"/>
        </w:rPr>
        <w:t>Le diagnostic.</w:t>
      </w:r>
    </w:p>
    <w:p w14:paraId="5FB1E617" w14:textId="710528A8" w:rsidR="00320DA1" w:rsidRDefault="00320DA1" w:rsidP="003354CA">
      <w:pPr>
        <w:pStyle w:val="Paragraphedeliste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Fira Sans" w:hAnsi="Fira Sans"/>
          <w:lang w:val="fr-BE"/>
        </w:rPr>
      </w:pPr>
      <w:r w:rsidRPr="00856453">
        <w:rPr>
          <w:rFonts w:ascii="Fira Sans" w:hAnsi="Fira Sans"/>
          <w:color w:val="000000" w:themeColor="text1"/>
          <w:lang w:val="fr-BE"/>
        </w:rPr>
        <w:t>La durée prévue de l’incapacité</w:t>
      </w:r>
      <w:r w:rsidRPr="00856453">
        <w:rPr>
          <w:rFonts w:ascii="Fira Sans" w:hAnsi="Fira Sans"/>
          <w:lang w:val="fr-BE"/>
        </w:rPr>
        <w:t>.</w:t>
      </w:r>
    </w:p>
    <w:p w14:paraId="5AAA1A59" w14:textId="77777777" w:rsidR="003354CA" w:rsidRPr="00442BCF" w:rsidRDefault="003354CA" w:rsidP="003354CA">
      <w:pPr>
        <w:rPr>
          <w:lang w:val="fr-BE"/>
        </w:rPr>
      </w:pPr>
    </w:p>
    <w:p w14:paraId="46D4F5C5" w14:textId="77777777" w:rsidR="00320DA1" w:rsidRPr="00856453" w:rsidRDefault="00320DA1" w:rsidP="00320DA1">
      <w:pPr>
        <w:rPr>
          <w:rFonts w:ascii="Fira Sans" w:hAnsi="Fira Sans"/>
          <w:b/>
          <w:bCs/>
          <w:sz w:val="24"/>
          <w:szCs w:val="24"/>
          <w:lang w:val="fr-BE"/>
        </w:rPr>
      </w:pPr>
      <w:r w:rsidRPr="00856453">
        <w:rPr>
          <w:rFonts w:ascii="Fira Sans" w:hAnsi="Fira Sans"/>
          <w:b/>
          <w:bCs/>
          <w:sz w:val="24"/>
          <w:szCs w:val="24"/>
          <w:lang w:val="fr-BE"/>
        </w:rPr>
        <w:t>2. Envoyer le certificat à la mutuelle</w:t>
      </w:r>
    </w:p>
    <w:p w14:paraId="72E5523E" w14:textId="77777777" w:rsidR="00320DA1" w:rsidRPr="00226B87" w:rsidRDefault="00320DA1" w:rsidP="00320DA1">
      <w:pPr>
        <w:rPr>
          <w:rFonts w:ascii="Fira Sans" w:hAnsi="Fira Sans"/>
          <w:lang w:val="fr-BE"/>
        </w:rPr>
      </w:pPr>
      <w:r w:rsidRPr="00226B87">
        <w:rPr>
          <w:rFonts w:ascii="Fira Sans" w:hAnsi="Fira Sans"/>
          <w:lang w:val="fr-BE"/>
        </w:rPr>
        <w:t>Envoyez le certificat sous enveloppe fermée au médecin-conseil de votre mutuelle dans les 48 heures suivant le début de l’incapacité.</w:t>
      </w:r>
    </w:p>
    <w:p w14:paraId="6290FFE5" w14:textId="77777777" w:rsidR="00320DA1" w:rsidRPr="00226B87" w:rsidRDefault="00320DA1" w:rsidP="00320DA1">
      <w:pPr>
        <w:rPr>
          <w:rFonts w:ascii="Fira Sans" w:hAnsi="Fira Sans"/>
          <w:b/>
          <w:bCs/>
          <w:lang w:val="fr-BE"/>
        </w:rPr>
      </w:pPr>
      <w:r w:rsidRPr="00226B87">
        <w:rPr>
          <w:rFonts w:ascii="Fira Sans" w:hAnsi="Fira Sans"/>
          <w:b/>
          <w:bCs/>
          <w:lang w:val="fr-BE"/>
        </w:rPr>
        <w:t xml:space="preserve">3. </w:t>
      </w:r>
      <w:r w:rsidRPr="00856453">
        <w:rPr>
          <w:rFonts w:ascii="Fira Sans" w:hAnsi="Fira Sans"/>
          <w:b/>
          <w:bCs/>
          <w:sz w:val="24"/>
          <w:szCs w:val="24"/>
          <w:lang w:val="fr-BE"/>
        </w:rPr>
        <w:t>Informer votre organisme de paiement</w:t>
      </w:r>
    </w:p>
    <w:p w14:paraId="6FB5D944" w14:textId="77777777" w:rsidR="00320DA1" w:rsidRDefault="00320DA1" w:rsidP="00320DA1">
      <w:pPr>
        <w:rPr>
          <w:rFonts w:ascii="Fira Sans" w:hAnsi="Fira Sans"/>
          <w:lang w:val="fr-BE"/>
        </w:rPr>
      </w:pPr>
      <w:r w:rsidRPr="00226B87">
        <w:rPr>
          <w:rFonts w:ascii="Fira Sans" w:hAnsi="Fira Sans"/>
          <w:lang w:val="fr-BE"/>
        </w:rPr>
        <w:t>Prévenez votre syndicat ou la CAPAC pour suspendre vos allocations de chômage pendant la période de maladie.</w:t>
      </w:r>
    </w:p>
    <w:p w14:paraId="2500E37F" w14:textId="7E869632" w:rsidR="003354CA" w:rsidRDefault="003354CA">
      <w:pPr>
        <w:rPr>
          <w:rFonts w:ascii="Fira Sans" w:hAnsi="Fira Sans"/>
          <w:lang w:val="fr-BE"/>
        </w:rPr>
      </w:pPr>
      <w:r>
        <w:rPr>
          <w:rFonts w:ascii="Fira Sans" w:hAnsi="Fira Sans"/>
          <w:lang w:val="fr-BE"/>
        </w:rPr>
        <w:br w:type="page"/>
      </w:r>
    </w:p>
    <w:p w14:paraId="0C3CE54B" w14:textId="77777777" w:rsidR="003354CA" w:rsidRPr="00226B87" w:rsidRDefault="003354CA" w:rsidP="00320DA1">
      <w:pPr>
        <w:rPr>
          <w:rFonts w:ascii="Fira Sans" w:hAnsi="Fira Sans"/>
          <w:lang w:val="fr-BE"/>
        </w:rPr>
      </w:pPr>
    </w:p>
    <w:p w14:paraId="565E6647" w14:textId="77777777" w:rsidR="003354CA" w:rsidRDefault="00320DA1" w:rsidP="00320DA1">
      <w:pPr>
        <w:rPr>
          <w:rFonts w:ascii="Fira Sans" w:hAnsi="Fira Sans"/>
          <w:b/>
          <w:bCs/>
          <w:lang w:val="fr-BE"/>
        </w:rPr>
      </w:pPr>
      <w:r w:rsidRPr="00226B87">
        <w:rPr>
          <w:rFonts w:ascii="Fira Sans" w:hAnsi="Fira Sans"/>
          <w:b/>
          <w:bCs/>
          <w:lang w:val="fr-BE"/>
        </w:rPr>
        <w:t xml:space="preserve">4. </w:t>
      </w:r>
      <w:r w:rsidRPr="00856453">
        <w:rPr>
          <w:rFonts w:ascii="Fira Sans" w:hAnsi="Fira Sans"/>
          <w:b/>
          <w:bCs/>
          <w:sz w:val="24"/>
          <w:szCs w:val="24"/>
          <w:lang w:val="fr-BE"/>
        </w:rPr>
        <w:t>Compléter la feuille de renseignements</w:t>
      </w:r>
    </w:p>
    <w:p w14:paraId="21CFAE9A" w14:textId="6B759239" w:rsidR="00856453" w:rsidRPr="003354CA" w:rsidRDefault="00320DA1" w:rsidP="00320DA1">
      <w:pPr>
        <w:rPr>
          <w:rFonts w:ascii="Fira Sans" w:hAnsi="Fira Sans"/>
          <w:b/>
          <w:bCs/>
          <w:lang w:val="fr-BE"/>
        </w:rPr>
      </w:pPr>
      <w:r w:rsidRPr="00226B87">
        <w:rPr>
          <w:rFonts w:ascii="Fira Sans" w:hAnsi="Fira Sans"/>
          <w:lang w:val="fr-BE"/>
        </w:rPr>
        <w:t xml:space="preserve">La mutuelle vous </w:t>
      </w:r>
      <w:r w:rsidR="00226B87" w:rsidRPr="00226B87">
        <w:rPr>
          <w:rFonts w:ascii="Fira Sans" w:hAnsi="Fira Sans"/>
          <w:lang w:val="fr-BE"/>
        </w:rPr>
        <w:t>enverra une</w:t>
      </w:r>
      <w:r w:rsidR="00EF3EF9" w:rsidRPr="00226B87">
        <w:rPr>
          <w:rFonts w:ascii="Fira Sans" w:hAnsi="Fira Sans"/>
          <w:lang w:val="fr-BE"/>
        </w:rPr>
        <w:t xml:space="preserve"> feuille de renseignement que vous devrez compléter</w:t>
      </w:r>
      <w:r w:rsidR="00E131EA" w:rsidRPr="00226B87">
        <w:rPr>
          <w:rFonts w:ascii="Fira Sans" w:hAnsi="Fira Sans"/>
          <w:lang w:val="fr-BE"/>
        </w:rPr>
        <w:t xml:space="preserve"> et renvoyer</w:t>
      </w:r>
      <w:r w:rsidR="00EF3EF9" w:rsidRPr="00226B87">
        <w:rPr>
          <w:rFonts w:ascii="Fira Sans" w:hAnsi="Fira Sans"/>
          <w:lang w:val="fr-BE"/>
        </w:rPr>
        <w:t xml:space="preserve">. </w:t>
      </w:r>
    </w:p>
    <w:p w14:paraId="1265BC10" w14:textId="016F31A1" w:rsidR="00320DA1" w:rsidRPr="00226B87" w:rsidRDefault="006D1697" w:rsidP="00320DA1">
      <w:pPr>
        <w:rPr>
          <w:rFonts w:ascii="Fira Sans" w:hAnsi="Fira Sans"/>
          <w:lang w:val="fr-BE"/>
        </w:rPr>
      </w:pPr>
      <w:r w:rsidRPr="00226B87">
        <w:rPr>
          <w:rFonts w:ascii="Fira Sans" w:hAnsi="Fira Sans"/>
          <w:lang w:val="fr-BE"/>
        </w:rPr>
        <w:t>La mutu</w:t>
      </w:r>
      <w:r w:rsidR="00705F86" w:rsidRPr="00226B87">
        <w:rPr>
          <w:rFonts w:ascii="Fira Sans" w:hAnsi="Fira Sans"/>
          <w:lang w:val="fr-BE"/>
        </w:rPr>
        <w:t>elle questionnera également votre organisme de paiement via un flux électronique</w:t>
      </w:r>
      <w:r w:rsidR="004D4431" w:rsidRPr="00226B87">
        <w:rPr>
          <w:rFonts w:ascii="Fira Sans" w:hAnsi="Fira Sans"/>
          <w:lang w:val="fr-BE"/>
        </w:rPr>
        <w:t xml:space="preserve"> pour recevoir les informations nécessaires à votre </w:t>
      </w:r>
      <w:r w:rsidR="00093114" w:rsidRPr="00226B87">
        <w:rPr>
          <w:rFonts w:ascii="Fira Sans" w:hAnsi="Fira Sans"/>
          <w:lang w:val="fr-BE"/>
        </w:rPr>
        <w:t>indemnisation</w:t>
      </w:r>
    </w:p>
    <w:p w14:paraId="2CFF802C" w14:textId="49F68C00" w:rsidR="00320DA1" w:rsidRPr="00856453" w:rsidRDefault="00320DA1" w:rsidP="00320DA1">
      <w:pPr>
        <w:rPr>
          <w:rFonts w:ascii="Fira Sans" w:hAnsi="Fira Sans"/>
          <w:b/>
          <w:bCs/>
          <w:sz w:val="24"/>
          <w:szCs w:val="24"/>
          <w:lang w:val="fr-BE"/>
        </w:rPr>
      </w:pPr>
      <w:r w:rsidRPr="00856453">
        <w:rPr>
          <w:rFonts w:ascii="Fira Sans" w:hAnsi="Fira Sans"/>
          <w:b/>
          <w:bCs/>
          <w:sz w:val="24"/>
          <w:szCs w:val="24"/>
          <w:lang w:val="fr-BE"/>
        </w:rPr>
        <w:br/>
        <w:t>5. Montant de l’indemnité</w:t>
      </w:r>
    </w:p>
    <w:p w14:paraId="090F155C" w14:textId="17EE5A39" w:rsidR="00320DA1" w:rsidRPr="00226B87" w:rsidRDefault="00320DA1" w:rsidP="00320DA1">
      <w:pPr>
        <w:rPr>
          <w:rFonts w:ascii="Fira Sans" w:hAnsi="Fira Sans"/>
          <w:lang w:val="fr-BE"/>
        </w:rPr>
      </w:pPr>
      <w:r w:rsidRPr="00226B87">
        <w:rPr>
          <w:rFonts w:ascii="Fira Sans" w:hAnsi="Fira Sans"/>
          <w:lang w:val="fr-BE"/>
        </w:rPr>
        <w:t>L’indemnité est calculée sur base</w:t>
      </w:r>
      <w:r w:rsidR="00EA5FD1" w:rsidRPr="00226B87">
        <w:rPr>
          <w:rFonts w:ascii="Fira Sans" w:hAnsi="Fira Sans"/>
          <w:lang w:val="fr-BE"/>
        </w:rPr>
        <w:t xml:space="preserve"> </w:t>
      </w:r>
      <w:r w:rsidR="0013021F" w:rsidRPr="00226B87">
        <w:rPr>
          <w:rFonts w:ascii="Fira Sans" w:hAnsi="Fira Sans"/>
          <w:lang w:val="fr-BE"/>
        </w:rPr>
        <w:t>du salaire brut</w:t>
      </w:r>
      <w:r w:rsidR="007E54BC" w:rsidRPr="00226B87">
        <w:rPr>
          <w:rFonts w:ascii="Fira Sans" w:hAnsi="Fira Sans"/>
          <w:lang w:val="fr-BE"/>
        </w:rPr>
        <w:t xml:space="preserve"> sur la base duquel votre allocation de chômage</w:t>
      </w:r>
      <w:r w:rsidR="00887600" w:rsidRPr="00226B87">
        <w:rPr>
          <w:rFonts w:ascii="Fira Sans" w:hAnsi="Fira Sans"/>
          <w:lang w:val="fr-BE"/>
        </w:rPr>
        <w:t xml:space="preserve"> est calculée</w:t>
      </w:r>
      <w:r w:rsidR="003F5CD2" w:rsidRPr="00226B87">
        <w:rPr>
          <w:rFonts w:ascii="Fira Sans" w:hAnsi="Fira Sans"/>
          <w:lang w:val="fr-BE"/>
        </w:rPr>
        <w:t>.</w:t>
      </w:r>
      <w:r w:rsidR="007769A8" w:rsidRPr="00226B87">
        <w:rPr>
          <w:rFonts w:ascii="Fira Sans" w:hAnsi="Fira Sans"/>
          <w:lang w:val="fr-BE"/>
        </w:rPr>
        <w:br/>
      </w:r>
      <w:r w:rsidR="000259FF" w:rsidRPr="00226B87">
        <w:rPr>
          <w:rFonts w:ascii="Fira Sans" w:hAnsi="Fira Sans"/>
          <w:lang w:val="fr-BE"/>
        </w:rPr>
        <w:t>Durant</w:t>
      </w:r>
      <w:r w:rsidR="007769A8" w:rsidRPr="00226B87">
        <w:rPr>
          <w:rFonts w:ascii="Fira Sans" w:hAnsi="Fira Sans"/>
          <w:lang w:val="fr-BE"/>
        </w:rPr>
        <w:t xml:space="preserve"> les 6 premiers mois d’incapacité de travail, vos indemnités d’incapacité de t</w:t>
      </w:r>
      <w:r w:rsidR="002B3EA9" w:rsidRPr="00226B87">
        <w:rPr>
          <w:rFonts w:ascii="Fira Sans" w:hAnsi="Fira Sans"/>
          <w:lang w:val="fr-BE"/>
        </w:rPr>
        <w:t xml:space="preserve">ravail sont égales </w:t>
      </w:r>
      <w:r w:rsidR="00FD6C74" w:rsidRPr="00226B87">
        <w:rPr>
          <w:rFonts w:ascii="Fira Sans" w:hAnsi="Fira Sans"/>
          <w:lang w:val="fr-BE"/>
        </w:rPr>
        <w:t>au montant de vos allocations de chômage</w:t>
      </w:r>
      <w:r w:rsidR="00737820" w:rsidRPr="00226B87">
        <w:rPr>
          <w:rFonts w:ascii="Fira Sans" w:hAnsi="Fira Sans"/>
          <w:lang w:val="fr-BE"/>
        </w:rPr>
        <w:t>. Cette</w:t>
      </w:r>
      <w:r w:rsidR="0026103D" w:rsidRPr="00226B87">
        <w:rPr>
          <w:rFonts w:ascii="Fira Sans" w:hAnsi="Fira Sans"/>
          <w:lang w:val="fr-BE"/>
        </w:rPr>
        <w:t xml:space="preserve"> allocation est </w:t>
      </w:r>
      <w:r w:rsidR="000259FF" w:rsidRPr="00226B87">
        <w:rPr>
          <w:rFonts w:ascii="Fira Sans" w:hAnsi="Fira Sans"/>
          <w:lang w:val="fr-BE"/>
        </w:rPr>
        <w:t>toutefois limitée à 60% du salaire brut</w:t>
      </w:r>
      <w:r w:rsidR="00366AC4" w:rsidRPr="00226B87">
        <w:rPr>
          <w:rFonts w:ascii="Fira Sans" w:hAnsi="Fira Sans"/>
          <w:lang w:val="fr-BE"/>
        </w:rPr>
        <w:t xml:space="preserve"> précité. </w:t>
      </w:r>
    </w:p>
    <w:p w14:paraId="4954C660" w14:textId="20877E90" w:rsidR="00320DA1" w:rsidRPr="00856453" w:rsidRDefault="00320DA1" w:rsidP="00320DA1">
      <w:pPr>
        <w:rPr>
          <w:rFonts w:ascii="Fira Sans" w:hAnsi="Fira Sans"/>
          <w:b/>
          <w:bCs/>
          <w:sz w:val="28"/>
          <w:szCs w:val="28"/>
          <w:lang w:val="fr-BE"/>
        </w:rPr>
      </w:pPr>
      <w:r w:rsidRPr="00226B87">
        <w:rPr>
          <w:rFonts w:ascii="Fira Sans" w:hAnsi="Fira Sans"/>
          <w:lang w:val="fr-BE"/>
        </w:rPr>
        <w:br/>
      </w:r>
      <w:r w:rsidRPr="00856453">
        <w:rPr>
          <w:rFonts w:ascii="Fira Sans" w:hAnsi="Fira Sans"/>
          <w:b/>
          <w:bCs/>
          <w:sz w:val="28"/>
          <w:szCs w:val="28"/>
          <w:u w:val="single"/>
          <w:lang w:val="fr-BE"/>
        </w:rPr>
        <w:t>Informations utiles</w:t>
      </w:r>
    </w:p>
    <w:p w14:paraId="544B3E32" w14:textId="53027C49" w:rsidR="00320DA1" w:rsidRPr="00226B87" w:rsidRDefault="00320DA1" w:rsidP="00320DA1">
      <w:pPr>
        <w:rPr>
          <w:rFonts w:ascii="Fira Sans" w:hAnsi="Fira Sans"/>
          <w:lang w:val="fr-BE"/>
        </w:rPr>
      </w:pPr>
      <w:r w:rsidRPr="00226B87">
        <w:rPr>
          <w:rFonts w:ascii="Fira Sans" w:hAnsi="Fira Sans"/>
          <w:lang w:val="fr-BE"/>
        </w:rPr>
        <w:t>- Si vous êtes malade</w:t>
      </w:r>
      <w:r w:rsidR="00C97F2A">
        <w:rPr>
          <w:rFonts w:ascii="Fira Sans" w:hAnsi="Fira Sans"/>
          <w:lang w:val="fr-BE"/>
        </w:rPr>
        <w:t xml:space="preserve"> depuis</w:t>
      </w:r>
      <w:r w:rsidRPr="00226B87">
        <w:rPr>
          <w:rFonts w:ascii="Fira Sans" w:hAnsi="Fira Sans"/>
          <w:lang w:val="fr-BE"/>
        </w:rPr>
        <w:t xml:space="preserve"> plus d’un an, vous passez au statut d’invalidité.</w:t>
      </w:r>
      <w:r w:rsidRPr="00226B87">
        <w:rPr>
          <w:rFonts w:ascii="Fira Sans" w:hAnsi="Fira Sans"/>
          <w:lang w:val="fr-BE"/>
        </w:rPr>
        <w:br/>
        <w:t xml:space="preserve">- Vous pouvez suivre votre dossier en ligne via les plateformes de votre mutuelle </w:t>
      </w:r>
    </w:p>
    <w:p w14:paraId="47372A4E" w14:textId="3F83EBB3" w:rsidR="00F86626" w:rsidRDefault="00320DA1" w:rsidP="00320DA1">
      <w:pPr>
        <w:rPr>
          <w:rFonts w:ascii="Fira Sans" w:hAnsi="Fira Sans"/>
          <w:lang w:val="fr-BE"/>
        </w:rPr>
      </w:pPr>
      <w:r w:rsidRPr="00226B87">
        <w:rPr>
          <w:rFonts w:ascii="Fira Sans" w:hAnsi="Fira Sans"/>
          <w:lang w:val="fr-BE"/>
        </w:rPr>
        <w:t>- En cas de refus, vous pouvez contester la décision devant le tribunal du travail.</w:t>
      </w:r>
    </w:p>
    <w:p w14:paraId="72F5E38B" w14:textId="77777777" w:rsidR="00856453" w:rsidRPr="00856453" w:rsidRDefault="00856453" w:rsidP="00320DA1">
      <w:pPr>
        <w:rPr>
          <w:rFonts w:ascii="Fira Sans" w:hAnsi="Fira Sans"/>
          <w:lang w:val="fr-BE"/>
        </w:rPr>
      </w:pPr>
    </w:p>
    <w:p w14:paraId="32557208" w14:textId="2DC6050F" w:rsidR="00F86626" w:rsidRPr="00856453" w:rsidRDefault="00B15897" w:rsidP="00320DA1">
      <w:pPr>
        <w:rPr>
          <w:rFonts w:ascii="Fira Sans" w:hAnsi="Fira Sans"/>
          <w:lang w:val="fr-BE"/>
        </w:rPr>
      </w:pPr>
      <w:r w:rsidRPr="00226B87">
        <w:rPr>
          <w:rFonts w:ascii="Fira Sans" w:hAnsi="Fira Sans"/>
          <w:lang w:val="fr-FR"/>
        </w:rPr>
        <w:t>S</w:t>
      </w:r>
      <w:r w:rsidR="0061759A">
        <w:rPr>
          <w:rFonts w:ascii="Fira Sans" w:hAnsi="Fira Sans"/>
          <w:lang w:val="fr-FR"/>
        </w:rPr>
        <w:t xml:space="preserve">i </w:t>
      </w:r>
      <w:r w:rsidR="00AB1964">
        <w:rPr>
          <w:rFonts w:ascii="Fira Sans" w:hAnsi="Fira Sans"/>
          <w:lang w:val="fr-FR"/>
        </w:rPr>
        <w:t xml:space="preserve">vous avez </w:t>
      </w:r>
      <w:r w:rsidRPr="00226B87">
        <w:rPr>
          <w:rFonts w:ascii="Fira Sans" w:hAnsi="Fira Sans"/>
          <w:lang w:val="fr-FR"/>
        </w:rPr>
        <w:t xml:space="preserve">des soins médicaux, ces soins seront toujours remboursés car </w:t>
      </w:r>
      <w:r w:rsidRPr="00856453">
        <w:rPr>
          <w:rFonts w:ascii="Fira Sans" w:hAnsi="Fira Sans"/>
          <w:lang w:val="fr-FR"/>
        </w:rPr>
        <w:t>le droit aux soins de santé continue pendant 2 ans après la perte des allocations de chômage.</w:t>
      </w:r>
    </w:p>
    <w:p w14:paraId="15AB48F7" w14:textId="77777777" w:rsidR="00F86626" w:rsidRPr="00226B87" w:rsidRDefault="00F86626" w:rsidP="00320DA1">
      <w:pPr>
        <w:rPr>
          <w:rFonts w:ascii="Fira Sans" w:hAnsi="Fira Sans"/>
          <w:lang w:val="fr-BE"/>
        </w:rPr>
      </w:pPr>
    </w:p>
    <w:p w14:paraId="4BBC9683" w14:textId="5968F1A3" w:rsidR="001706CC" w:rsidRPr="00226B87" w:rsidRDefault="001706CC" w:rsidP="00320DA1">
      <w:pPr>
        <w:rPr>
          <w:rFonts w:ascii="Fira Sans" w:hAnsi="Fira Sans"/>
          <w:lang w:val="fr-BE"/>
        </w:rPr>
      </w:pPr>
    </w:p>
    <w:sectPr w:rsidR="001706CC" w:rsidRPr="00226B87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9D2CA" w14:textId="77777777" w:rsidR="00C206B7" w:rsidRDefault="00C206B7" w:rsidP="00DB7862">
      <w:pPr>
        <w:spacing w:after="0" w:line="240" w:lineRule="auto"/>
      </w:pPr>
      <w:r>
        <w:separator/>
      </w:r>
    </w:p>
  </w:endnote>
  <w:endnote w:type="continuationSeparator" w:id="0">
    <w:p w14:paraId="6CF61493" w14:textId="77777777" w:rsidR="00C206B7" w:rsidRDefault="00C206B7" w:rsidP="00DB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C90A3" w14:textId="77777777" w:rsidR="006B526B" w:rsidRDefault="006B52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1776235"/>
      <w:docPartObj>
        <w:docPartGallery w:val="Page Numbers (Bottom of Page)"/>
        <w:docPartUnique/>
      </w:docPartObj>
    </w:sdtPr>
    <w:sdtContent>
      <w:p w14:paraId="7F78B3A1" w14:textId="70843A7D" w:rsidR="006B526B" w:rsidRDefault="006B526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EF406F8" w14:textId="77777777" w:rsidR="00DB7862" w:rsidRDefault="00DB786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6D93C" w14:textId="77777777" w:rsidR="006B526B" w:rsidRDefault="006B52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E6670" w14:textId="77777777" w:rsidR="00C206B7" w:rsidRDefault="00C206B7" w:rsidP="00DB7862">
      <w:pPr>
        <w:spacing w:after="0" w:line="240" w:lineRule="auto"/>
      </w:pPr>
      <w:r>
        <w:separator/>
      </w:r>
    </w:p>
  </w:footnote>
  <w:footnote w:type="continuationSeparator" w:id="0">
    <w:p w14:paraId="2BEC1EEA" w14:textId="77777777" w:rsidR="00C206B7" w:rsidRDefault="00C206B7" w:rsidP="00DB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07CD" w14:textId="77777777" w:rsidR="006B526B" w:rsidRDefault="006B52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8F81" w14:textId="1B2B95D7" w:rsidR="00226B87" w:rsidRDefault="00226B87" w:rsidP="00226B87">
    <w:pPr>
      <w:tabs>
        <w:tab w:val="center" w:pos="4513"/>
        <w:tab w:val="right" w:pos="9026"/>
      </w:tabs>
      <w:spacing w:after="0" w:line="240" w:lineRule="auto"/>
      <w:rPr>
        <w:rFonts w:ascii="Fira Sans" w:eastAsia="Times New Roman" w:hAnsi="Fira Sans" w:cs="Times New Roman"/>
        <w:sz w:val="16"/>
        <w:szCs w:val="16"/>
        <w:lang w:val="fr-BE"/>
      </w:rPr>
    </w:pPr>
    <w:r w:rsidRPr="00226B87">
      <w:rPr>
        <w:rFonts w:ascii="Fira Sans" w:eastAsia="Times New Roman" w:hAnsi="Fira Sans" w:cs="Times New Roman"/>
        <w:noProof/>
        <w:sz w:val="16"/>
        <w:szCs w:val="16"/>
        <w:lang w:val="en-GB"/>
      </w:rPr>
      <w:drawing>
        <wp:anchor distT="0" distB="0" distL="114300" distR="114300" simplePos="0" relativeHeight="251661824" behindDoc="0" locked="0" layoutInCell="1" allowOverlap="1" wp14:anchorId="659D668F" wp14:editId="7787B739">
          <wp:simplePos x="0" y="0"/>
          <wp:positionH relativeFrom="column">
            <wp:posOffset>-1000125</wp:posOffset>
          </wp:positionH>
          <wp:positionV relativeFrom="paragraph">
            <wp:posOffset>-485775</wp:posOffset>
          </wp:positionV>
          <wp:extent cx="6931025" cy="907415"/>
          <wp:effectExtent l="0" t="0" r="3175" b="6985"/>
          <wp:wrapTopAndBottom/>
          <wp:docPr id="2" name="Afbeelding 2" descr="Une image contenant texte, logo, vert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Une image contenant texte, logo, vert, Polic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102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6B87">
      <w:rPr>
        <w:rFonts w:ascii="Fira Sans" w:eastAsia="Times New Roman" w:hAnsi="Fira Sans" w:cs="Times New Roman"/>
        <w:sz w:val="16"/>
        <w:szCs w:val="16"/>
        <w:lang w:val="fr-BE"/>
      </w:rPr>
      <w:t xml:space="preserve">Alliance Bruxelles – Brabant flamand </w:t>
    </w:r>
    <w:r w:rsidRPr="00226B87">
      <w:rPr>
        <w:rFonts w:ascii="Fira Sans" w:eastAsia="Times New Roman" w:hAnsi="Fira Sans" w:cs="Times New Roman"/>
        <w:sz w:val="16"/>
        <w:szCs w:val="16"/>
        <w:lang w:val="fr-BE"/>
      </w:rPr>
      <w:br/>
      <w:t>Rue Pletinckx 19 – 1000 Bruxelles/ Martelarenlaan 8 – 3010 Leuve</w:t>
    </w:r>
    <w:r w:rsidRPr="00856453">
      <w:rPr>
        <w:rFonts w:ascii="Fira Sans" w:eastAsia="Times New Roman" w:hAnsi="Fira Sans" w:cs="Times New Roman"/>
        <w:sz w:val="16"/>
        <w:szCs w:val="16"/>
        <w:lang w:val="fr-BE"/>
      </w:rPr>
      <w:t>n</w:t>
    </w:r>
  </w:p>
  <w:p w14:paraId="3A4520AA" w14:textId="77777777" w:rsidR="00856453" w:rsidRPr="00856453" w:rsidRDefault="00856453" w:rsidP="00226B87">
    <w:pPr>
      <w:tabs>
        <w:tab w:val="center" w:pos="4513"/>
        <w:tab w:val="right" w:pos="9026"/>
      </w:tabs>
      <w:spacing w:after="0" w:line="240" w:lineRule="auto"/>
      <w:rPr>
        <w:rFonts w:ascii="Fira Sans" w:eastAsia="Times New Roman" w:hAnsi="Fira Sans" w:cs="Times New Roman"/>
        <w:sz w:val="16"/>
        <w:szCs w:val="16"/>
        <w:lang w:val="fr-BE"/>
      </w:rPr>
    </w:pPr>
  </w:p>
  <w:p w14:paraId="1B59E78F" w14:textId="034C543B" w:rsidR="00226B87" w:rsidRPr="00226B87" w:rsidRDefault="00226B87">
    <w:pPr>
      <w:pStyle w:val="En-tte"/>
      <w:rPr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674F2" w14:textId="77777777" w:rsidR="006B526B" w:rsidRDefault="006B52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BD1990"/>
    <w:multiLevelType w:val="hybridMultilevel"/>
    <w:tmpl w:val="27EE5FF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93848"/>
    <w:multiLevelType w:val="hybridMultilevel"/>
    <w:tmpl w:val="A3D812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07D82"/>
    <w:multiLevelType w:val="hybridMultilevel"/>
    <w:tmpl w:val="8C4A5B0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E07FB"/>
    <w:multiLevelType w:val="hybridMultilevel"/>
    <w:tmpl w:val="EA08FB3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27344"/>
    <w:multiLevelType w:val="hybridMultilevel"/>
    <w:tmpl w:val="B4049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27F8F"/>
    <w:multiLevelType w:val="hybridMultilevel"/>
    <w:tmpl w:val="FE62BF98"/>
    <w:lvl w:ilvl="0" w:tplc="D76A91C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977914">
    <w:abstractNumId w:val="8"/>
  </w:num>
  <w:num w:numId="2" w16cid:durableId="148526595">
    <w:abstractNumId w:val="6"/>
  </w:num>
  <w:num w:numId="3" w16cid:durableId="1926567403">
    <w:abstractNumId w:val="5"/>
  </w:num>
  <w:num w:numId="4" w16cid:durableId="1852063414">
    <w:abstractNumId w:val="4"/>
  </w:num>
  <w:num w:numId="5" w16cid:durableId="2033533420">
    <w:abstractNumId w:val="7"/>
  </w:num>
  <w:num w:numId="6" w16cid:durableId="583993627">
    <w:abstractNumId w:val="3"/>
  </w:num>
  <w:num w:numId="7" w16cid:durableId="433326369">
    <w:abstractNumId w:val="2"/>
  </w:num>
  <w:num w:numId="8" w16cid:durableId="1763185015">
    <w:abstractNumId w:val="1"/>
  </w:num>
  <w:num w:numId="9" w16cid:durableId="979385738">
    <w:abstractNumId w:val="0"/>
  </w:num>
  <w:num w:numId="10" w16cid:durableId="2131391596">
    <w:abstractNumId w:val="13"/>
  </w:num>
  <w:num w:numId="11" w16cid:durableId="862864494">
    <w:abstractNumId w:val="14"/>
  </w:num>
  <w:num w:numId="12" w16cid:durableId="1425761030">
    <w:abstractNumId w:val="10"/>
  </w:num>
  <w:num w:numId="13" w16cid:durableId="1501699526">
    <w:abstractNumId w:val="12"/>
  </w:num>
  <w:num w:numId="14" w16cid:durableId="596064443">
    <w:abstractNumId w:val="11"/>
  </w:num>
  <w:num w:numId="15" w16cid:durableId="13802062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9FF"/>
    <w:rsid w:val="00026151"/>
    <w:rsid w:val="00034616"/>
    <w:rsid w:val="00043D93"/>
    <w:rsid w:val="000472AC"/>
    <w:rsid w:val="0006063C"/>
    <w:rsid w:val="00064EDD"/>
    <w:rsid w:val="00083F40"/>
    <w:rsid w:val="00093114"/>
    <w:rsid w:val="000E4622"/>
    <w:rsid w:val="000E79D6"/>
    <w:rsid w:val="001119B1"/>
    <w:rsid w:val="0011654B"/>
    <w:rsid w:val="0013021F"/>
    <w:rsid w:val="0015074B"/>
    <w:rsid w:val="0015422C"/>
    <w:rsid w:val="00157190"/>
    <w:rsid w:val="001706CC"/>
    <w:rsid w:val="001A02B1"/>
    <w:rsid w:val="001A3522"/>
    <w:rsid w:val="002038ED"/>
    <w:rsid w:val="00226B87"/>
    <w:rsid w:val="0026103D"/>
    <w:rsid w:val="00281F63"/>
    <w:rsid w:val="0029639D"/>
    <w:rsid w:val="002B2173"/>
    <w:rsid w:val="002B3EA9"/>
    <w:rsid w:val="002D792C"/>
    <w:rsid w:val="00320DA1"/>
    <w:rsid w:val="00326F90"/>
    <w:rsid w:val="003323BC"/>
    <w:rsid w:val="003354CA"/>
    <w:rsid w:val="00366AC4"/>
    <w:rsid w:val="003A3E7D"/>
    <w:rsid w:val="003F06C3"/>
    <w:rsid w:val="003F5CD2"/>
    <w:rsid w:val="00414F34"/>
    <w:rsid w:val="00431DD0"/>
    <w:rsid w:val="00436FF3"/>
    <w:rsid w:val="00442BCF"/>
    <w:rsid w:val="00452DCF"/>
    <w:rsid w:val="0049349F"/>
    <w:rsid w:val="004D4431"/>
    <w:rsid w:val="004F72D2"/>
    <w:rsid w:val="005118FD"/>
    <w:rsid w:val="005650EE"/>
    <w:rsid w:val="00571340"/>
    <w:rsid w:val="00593EDF"/>
    <w:rsid w:val="005A01FD"/>
    <w:rsid w:val="005C36B8"/>
    <w:rsid w:val="0061759A"/>
    <w:rsid w:val="00624362"/>
    <w:rsid w:val="00626625"/>
    <w:rsid w:val="00651311"/>
    <w:rsid w:val="00666B23"/>
    <w:rsid w:val="006904FB"/>
    <w:rsid w:val="00697BFC"/>
    <w:rsid w:val="006A0369"/>
    <w:rsid w:val="006B526B"/>
    <w:rsid w:val="006C4297"/>
    <w:rsid w:val="006D1697"/>
    <w:rsid w:val="006D7C0D"/>
    <w:rsid w:val="00705F86"/>
    <w:rsid w:val="00723167"/>
    <w:rsid w:val="00737820"/>
    <w:rsid w:val="007769A8"/>
    <w:rsid w:val="00787383"/>
    <w:rsid w:val="007E54BC"/>
    <w:rsid w:val="00811E4A"/>
    <w:rsid w:val="00856453"/>
    <w:rsid w:val="00887600"/>
    <w:rsid w:val="008A63D6"/>
    <w:rsid w:val="00945D6D"/>
    <w:rsid w:val="0096052A"/>
    <w:rsid w:val="009869B6"/>
    <w:rsid w:val="009C4ED9"/>
    <w:rsid w:val="009E6CE9"/>
    <w:rsid w:val="009E7909"/>
    <w:rsid w:val="009F7618"/>
    <w:rsid w:val="00A108A2"/>
    <w:rsid w:val="00A156EF"/>
    <w:rsid w:val="00A329B7"/>
    <w:rsid w:val="00A41E1E"/>
    <w:rsid w:val="00A64366"/>
    <w:rsid w:val="00A71698"/>
    <w:rsid w:val="00A73745"/>
    <w:rsid w:val="00A820A6"/>
    <w:rsid w:val="00AA1D8D"/>
    <w:rsid w:val="00AB1964"/>
    <w:rsid w:val="00AC7685"/>
    <w:rsid w:val="00B15897"/>
    <w:rsid w:val="00B17E90"/>
    <w:rsid w:val="00B47730"/>
    <w:rsid w:val="00BA37A0"/>
    <w:rsid w:val="00BA3ED0"/>
    <w:rsid w:val="00BC192E"/>
    <w:rsid w:val="00BD355C"/>
    <w:rsid w:val="00C206B7"/>
    <w:rsid w:val="00C27B3A"/>
    <w:rsid w:val="00C97F2A"/>
    <w:rsid w:val="00CB0664"/>
    <w:rsid w:val="00CD680A"/>
    <w:rsid w:val="00D269D7"/>
    <w:rsid w:val="00D82635"/>
    <w:rsid w:val="00D92E95"/>
    <w:rsid w:val="00DB584E"/>
    <w:rsid w:val="00DB7862"/>
    <w:rsid w:val="00E131EA"/>
    <w:rsid w:val="00E46729"/>
    <w:rsid w:val="00E46FE2"/>
    <w:rsid w:val="00E849E1"/>
    <w:rsid w:val="00EA5FD1"/>
    <w:rsid w:val="00EF3EF9"/>
    <w:rsid w:val="00F1003E"/>
    <w:rsid w:val="00F55CE1"/>
    <w:rsid w:val="00F86626"/>
    <w:rsid w:val="00F90FF1"/>
    <w:rsid w:val="00FB2872"/>
    <w:rsid w:val="00FB44BF"/>
    <w:rsid w:val="00FB4CBC"/>
    <w:rsid w:val="00FC693F"/>
    <w:rsid w:val="00FD6C74"/>
    <w:rsid w:val="00FE3B3E"/>
    <w:rsid w:val="6E39C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D270B"/>
  <w14:defaultImageDpi w14:val="300"/>
  <w15:docId w15:val="{F1722B9A-00FE-4997-B64B-8D84A412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vision">
    <w:name w:val="Revision"/>
    <w:hidden/>
    <w:uiPriority w:val="99"/>
    <w:semiHidden/>
    <w:rsid w:val="00E849E1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605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605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605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05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05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21ECC5C3388478091A6C687ED9663" ma:contentTypeVersion="29" ma:contentTypeDescription="Create a new document." ma:contentTypeScope="" ma:versionID="6edc781e23412908cce2890aa368d8a8">
  <xsd:schema xmlns:xsd="http://www.w3.org/2001/XMLSchema" xmlns:xs="http://www.w3.org/2001/XMLSchema" xmlns:p="http://schemas.microsoft.com/office/2006/metadata/properties" xmlns:ns2="4827f5cc-2bb1-4ab7-9cf3-74ddb9999eb4" xmlns:ns3="232a1138-5075-4f00-a01d-bc25564fea56" targetNamespace="http://schemas.microsoft.com/office/2006/metadata/properties" ma:root="true" ma:fieldsID="26a7cfdf3f6ad6315ecb293ea358df1e" ns2:_="" ns3:_="">
    <xsd:import namespace="4827f5cc-2bb1-4ab7-9cf3-74ddb9999eb4"/>
    <xsd:import namespace="232a1138-5075-4f00-a01d-bc25564fea5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TaxCatchAll" minOccurs="0"/>
                <xsd:element ref="ns2:SharedWithUsers" minOccurs="0"/>
                <xsd:element ref="ns3:MediaServiceFastMetadata" minOccurs="0"/>
                <xsd:element ref="ns3:MediaService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7f5cc-2bb1-4ab7-9cf3-74ddb9999eb4" elementFormDefault="qualified">
    <xsd:import namespace="http://schemas.microsoft.com/office/2006/documentManagement/types"/>
    <xsd:import namespace="http://schemas.microsoft.com/office/infopath/2007/PartnerControls"/>
    <xsd:element name="SharedWithDetails" ma:index="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8" nillable="true" ma:displayName="Taxonomy Catch All Column" ma:hidden="true" ma:list="{191fd5c8-b590-442e-b4e0-857f6aeb14ae}" ma:internalName="TaxCatchAll" ma:showField="CatchAllData" ma:web="4827f5cc-2bb1-4ab7-9cf3-74ddb9999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a1138-5075-4f00-a01d-bc25564fea5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79c1f71-01c8-4970-8991-b376728a6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27f5cc-2bb1-4ab7-9cf3-74ddb9999eb4" xsi:nil="true"/>
    <lcf76f155ced4ddcb4097134ff3c332f xmlns="232a1138-5075-4f00-a01d-bc25564fea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3A6B53-A659-4259-8D8A-AF61DF20D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7f5cc-2bb1-4ab7-9cf3-74ddb9999eb4"/>
    <ds:schemaRef ds:uri="232a1138-5075-4f00-a01d-bc25564f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678B9-F747-45A7-A9B8-65280ED110FC}">
  <ds:schemaRefs>
    <ds:schemaRef ds:uri="http://schemas.microsoft.com/office/2006/metadata/properties"/>
    <ds:schemaRef ds:uri="http://schemas.microsoft.com/office/infopath/2007/PartnerControls"/>
    <ds:schemaRef ds:uri="4827f5cc-2bb1-4ab7-9cf3-74ddb9999eb4"/>
    <ds:schemaRef ds:uri="232a1138-5075-4f00-a01d-bc25564fea56"/>
  </ds:schemaRefs>
</ds:datastoreItem>
</file>

<file path=customXml/itemProps3.xml><?xml version="1.0" encoding="utf-8"?>
<ds:datastoreItem xmlns:ds="http://schemas.openxmlformats.org/officeDocument/2006/customXml" ds:itemID="{AA3F4A01-613D-4496-83A6-08C8B4B44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Hassna Kahal</cp:lastModifiedBy>
  <cp:revision>2</cp:revision>
  <cp:lastPrinted>2025-10-03T10:53:00Z</cp:lastPrinted>
  <dcterms:created xsi:type="dcterms:W3CDTF">2025-10-07T07:52:00Z</dcterms:created>
  <dcterms:modified xsi:type="dcterms:W3CDTF">2025-10-07T07:52:00Z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0x010100AB721ECC5C3388478091A6C687ED9663</vt:lpwstr>
  </property>
  <property fmtid="{D5CDD505-2E9C-101B-9397-08002B2CF9AE}" pid="3" name="MediaServiceImageTags">
    <vt:lpwstr/>
  </property>
</Properties>
</file>